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86MS0063-01-2025-000010-36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UserDefinedgrp-28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9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Фокин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00 ч. 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Фокин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Фокина Андрея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